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普通高等教育“十三五”应用型本科规划教材  应用统计学基础</w:t>
      </w:r>
    </w:p>
    <w:p>
      <w:r>
        <w:rPr>
          <w:rFonts w:ascii="宋体" w:hAnsi="宋体" w:eastAsia="宋体"/>
          <w:sz w:val="24"/>
        </w:rPr>
        <w:t>秦春蓉，范保珠，陈娇，胡佳婷，叶璐，陈郑，李晓燕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普通高等教育“十三五”应用型本科规划教材  应用统计学基础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秦春蓉，范保珠，陈娇，胡佳婷，叶璐，陈郑，李晓燕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本书出售、求购地址：https://www.jiaokey.com/book/detail/14549587.html</w:t>
      </w:r>
    </w:p>
    <w:p>
      <w:r>
        <w:t>更多相关图书推荐：https://www.jiaokey.com</w:t>
      </w:r>
    </w:p>
    <w:p>
      <w:r>
        <w:t>秦春蓉，范保珠，陈娇，胡佳婷，叶璐，陈郑，李晓燕 其他作品：https://www.jiaokey.com/tag/秦春蓉，范保珠，陈娇，胡佳婷，叶璐，陈郑，李晓燕.html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关键词搜索：https://www.jiaokey.com/tag/普通高等教育“十三五”应用型本科规划教材  应用统计学基础.html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