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传统政府治理与监管模式下的公务腐败  对腐败发生“动力-压力-能力”的制度分析</w:t>
      </w:r>
    </w:p>
    <w:p>
      <w:r>
        <w:rPr>
          <w:rFonts w:ascii="宋体" w:hAnsi="宋体" w:eastAsia="宋体"/>
          <w:sz w:val="24"/>
        </w:rPr>
        <w:t>卢小生责任编辑；郭剑鸣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传统政府治理与监管模式下的公务腐败  对腐败发生“动力-压力-能力”的制度分析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卢小生责任编辑；郭剑鸣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本书出售、求购地址：https://www.jiaokey.com/book/detail/14549653.html</w:t>
      </w:r>
    </w:p>
    <w:p>
      <w:r>
        <w:t>更多相关图书推荐：https://www.jiaokey.com</w:t>
      </w:r>
    </w:p>
    <w:p>
      <w:r>
        <w:t>卢小生责任编辑；郭剑鸣 其他作品：https://www.jiaokey.com/tag/卢小生责任编辑；郭剑鸣.html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关键词搜索：https://www.jiaokey.com/tag/传统政府治理与监管模式下的公务腐败  对腐败发生“动力-压力-能力”的制度分析.html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