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</w:t>
      </w:r>
    </w:p>
    <w:p>
      <w:r>
        <w:t>作者：李海青著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《共产党宣言》导读 评论地址：https://www.jiaokey.com/book/detail/14549710.html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