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地下工程防水饰面砂浆应用构造图集</w:t>
      </w:r>
    </w:p>
    <w:p>
      <w:r>
        <w:rPr>
          <w:rFonts w:ascii="宋体" w:hAnsi="宋体" w:eastAsia="宋体"/>
          <w:sz w:val="24"/>
        </w:rPr>
        <w:t>徐春一，逯彪，姜德俊编著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地下工程防水饰面砂浆应用构造图集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徐春一，逯彪，姜德俊编著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本书出售、求购地址：https://www.jiaokey.com/book/detail/14549787.html</w:t>
      </w:r>
    </w:p>
    <w:p>
      <w:r>
        <w:t>更多相关图书推荐：https://www.jiaokey.com</w:t>
      </w:r>
    </w:p>
    <w:p>
      <w:r>
        <w:t>徐春一，逯彪，姜德俊编著 其他作品：https://www.jiaokey.com/tag/徐春一，逯彪，姜德俊编著.html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关键词搜索：https://www.jiaokey.com/tag/地下工程防水饰面砂浆应用构造图集.html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