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二硼化物陶瓷耐酸及化学氧化特性</w:t>
      </w:r>
    </w:p>
    <w:p>
      <w:r>
        <w:rPr>
          <w:rFonts w:ascii="宋体" w:hAnsi="宋体" w:eastAsia="宋体"/>
          <w:sz w:val="24"/>
        </w:rPr>
        <w:t>黄飞，闫爱华，赵辉，王月花，尹诗斌著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二硼化物陶瓷耐酸及化学氧化特性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黄飞，闫爱华，赵辉，王月花，尹诗斌著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本书出售、求购地址：https://www.jiaokey.com/book/detail/14549876.html</w:t>
      </w:r>
    </w:p>
    <w:p>
      <w:r>
        <w:t>更多相关图书推荐：https://www.jiaokey.com</w:t>
      </w:r>
    </w:p>
    <w:p>
      <w:r>
        <w:t>黄飞，闫爱华，赵辉，王月花，尹诗斌著 其他作品：https://www.jiaokey.com/tag/黄飞，闫爱华，赵辉，王月花，尹诗斌著.html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关键词搜索：https://www.jiaokey.com/tag/二硼化物陶瓷耐酸及化学氧化特性.html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