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书名：水电站地下厂房围岩与结构地震响应分析</w:t>
      </w:r>
    </w:p>
    <w:p>
      <w:r>
        <w:t>作者：杨阳著；彭志诚责编</w:t>
      </w:r>
    </w:p>
    <w:p>
      <w:r>
        <w:t>出版社：南京:河海大学出版社,2017.10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水电站地下厂房围岩与结构地震响应分析 评论地址：https://www.jiaokey.com/book/detail/14549901.html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