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智能变电站自动化设备运维实训教材</w:t>
      </w:r>
    </w:p>
    <w:p>
      <w:r>
        <w:rPr>
          <w:rFonts w:ascii="宋体" w:hAnsi="宋体" w:eastAsia="宋体"/>
          <w:sz w:val="24"/>
        </w:rPr>
        <w:t>国网江苏省电力有限公司技能培训中心组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智能变电站自动化设备运维实训教材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国网江苏省电力有限公司技能培训中心组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9787519817763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智能系统-变电所-自动化设备-维修-教材-智能系统-变电所-自动化设备-教材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本书是智能变电站二次系统运维的实训教材, 涵盖了南瑞继保、北京四方、南瑞科技三家厂商的设备和系统, 具体介绍了各套系统及设备的操作指导、智能变电站常见报文分析、常见故障及分析处理方法、考核试题以及设备图纸等内容, 旨在提高智能变电站二次系统运维人员的岗位工作技能。</w:t>
      </w:r>
    </w:p>
    <w:p/>
    <w:p>
      <w:r>
        <w:t>本书出售、求购地址：https://www.jiaokey.com/book/detail/14549936.html</w:t>
      </w:r>
    </w:p>
    <w:p>
      <w:r>
        <w:t>更多变电所图书推荐：https://www.jiaokey.com</w:t>
      </w:r>
    </w:p>
    <w:p>
      <w:r>
        <w:t>国网江苏省电力有限公司技能培训中心组 其他作品：https://www.jiaokey.com/tag/国网江苏省电力有限公司技能培训中心组.html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关键词搜索：https://www.jiaokey.com/tag/智能系统-变电所-自动化设备-维修-教材-智能系统-变电所-自动化设备-教材.html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