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书名：配网不停电作业技术</w:t>
      </w:r>
    </w:p>
    <w:p>
      <w:r>
        <w:t>作者：崔建业，金伟君主编；钟伟，楼伟杰，徐洁副主编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配网不停电作业技术 评论地址：https://www.jiaokey.com/book/detail/14550006.html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