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书名：数控铣削项目教程</w:t>
      </w:r>
    </w:p>
    <w:p>
      <w:r>
        <w:t>作者：禹城，邵长文，田坤英主编；韦林，王甫茂副主编</w:t>
      </w:r>
    </w:p>
    <w:p>
      <w:r>
        <w:t>出版社：北京：华中科技大学出版社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数控铣削项目教程 评论地址：https://www.jiaokey.com/book/detail/14550069.html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