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书名：不找借口找方法  技术先进解决问题的一流员工  专供版</w:t>
      </w:r>
    </w:p>
    <w:p>
      <w:r>
        <w:t>作者：聂小丹编著</w:t>
      </w:r>
    </w:p>
    <w:p>
      <w:r>
        <w:t>出版社：哈尔滨:哈尔滨出版社,2018.10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不找借口找方法  技术先进解决问题的一流员工  专供版 评论地址：https://www.jiaokey.com/book/detail/14551052.html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