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书名：撒马尔罕</w:t>
      </w:r>
    </w:p>
    <w:p>
      <w:r>
        <w:t>作者：（法）阿敏·马卢夫著；黄思恩，林子涵，彭广恺译</w:t>
      </w:r>
    </w:p>
    <w:p>
      <w:r>
        <w:t>出版社：北京:民主与建设出版社,2017.08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撒马尔罕 评论地址：https://www.jiaokey.com/book/detail/14551061.html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