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书名：双语唐诗宋词古风手账  流光容易把人抛  汉英</w:t>
      </w:r>
    </w:p>
    <w:p>
      <w:r>
        <w:t>作者：许渊冲译</w:t>
      </w:r>
    </w:p>
    <w:p>
      <w:r>
        <w:t>出版社：北京:五洲传播出版社,2018.10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双语唐诗宋词古风手账  流光容易把人抛  汉英 评论地址：https://www.jiaokey.com/book/detail/14551064.html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