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  抱璞泣血  石璞烈士传</w:t>
      </w:r>
    </w:p>
    <w:p>
      <w:r>
        <w:t>作者：杨洪军著</w:t>
      </w:r>
    </w:p>
    <w:p>
      <w:r>
        <w:t>出版社：南京:江苏文艺出版社,2018.10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雨花忠魂  抱璞泣血  石璞烈士传 评论地址：https://www.jiaokey.com/book/detail/14551072.html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