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书名：草间即庙堂  传铭文存</w:t>
      </w:r>
    </w:p>
    <w:p>
      <w:r>
        <w:t>作者：刘传铭著</w:t>
      </w:r>
    </w:p>
    <w:p>
      <w:r>
        <w:t>出版社：上海:上海辞书出版社,2018.10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草间即庙堂  传铭文存 评论地址：https://www.jiaokey.com/book/detail/14551257.html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