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书名：没有英雄的叙事诗  阿赫玛托娃诗选</w:t>
      </w:r>
    </w:p>
    <w:p>
      <w:r>
        <w:t>作者：（俄）安娜·阿&lt;font color=Red&gt;赫&lt;/font&gt;玛托娃著；王家新译</w:t>
      </w:r>
    </w:p>
    <w:p>
      <w:r>
        <w:t>出版社：广州:花城出版社,2018.10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没有英雄的叙事诗  阿赫玛托娃诗选 评论地址：https://www.jiaokey.com/book/detail/14551258.html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