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书名：麻姑山下  我的七七级</w:t>
      </w:r>
    </w:p>
    <w:p>
      <w:r>
        <w:t>作者：朱洪著</w:t>
      </w:r>
    </w:p>
    <w:p>
      <w:r>
        <w:t>出版社：北京:东方出版社,2018.10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麻姑山下  我的七七级 评论地址：https://www.jiaokey.com/book/detail/14551268.html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