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书名：你担心的病都是假的</w:t>
      </w:r>
    </w:p>
    <w:p>
      <w:r>
        <w:t>作者：（英）海伦·泰勒著；唐建军主译</w:t>
      </w:r>
    </w:p>
    <w:p>
      <w:r>
        <w:t>出版社：济南:山东科学技术出版社,2019.01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你担心的病都是假的 评论地址：https://www.jiaokey.com/book/detail/14551383.html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