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书名：太史公书知意</w:t>
      </w:r>
    </w:p>
    <w:p>
      <w:r>
        <w:t>作者：刘咸炘著；张大可，徐兴海校注</w:t>
      </w:r>
    </w:p>
    <w:p>
      <w:r>
        <w:t>出版社：北京:商务印书馆,2018.10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太史公书知意 评论地址：https://www.jiaokey.com/book/detail/14551493.html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