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书名：李时珍和蕲州</w:t>
      </w:r>
    </w:p>
    <w:p>
      <w:r>
        <w:t>作者：宋光锐著</w:t>
      </w:r>
    </w:p>
    <w:p>
      <w:r>
        <w:t>出版社：武汉：武汉出版社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李时珍和蕲州 评论地址：https://www.jiaokey.com/book/detail/14551585.html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