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书名：让你笑个够</w:t>
      </w:r>
    </w:p>
    <w:p>
      <w:r>
        <w:t>作者：王亚平，王松平著</w:t>
      </w:r>
    </w:p>
    <w:p>
      <w:r>
        <w:t>出版社：武汉:武汉出版社,2009.08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让你笑个够 评论地址：https://www.jiaokey.com/book/detail/14551586.html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