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书名：民族茶文化2018  上</w:t>
      </w:r>
    </w:p>
    <w:p>
      <w:r>
        <w:t>作者：昆明民族茶文化促进会，云南省老科技工作者协会茶业分会，吴觉农茶学思想研究会云南联络处编</w:t>
      </w:r>
    </w:p>
    <w:p>
      <w:r>
        <w:t>出版社：昆明：云南科技出版社</w:t>
      </w:r>
    </w:p>
    <w:p>
      <w:r>
        <w:t>出版日期：2018.05</w:t>
      </w:r>
    </w:p>
    <w:p>
      <w:r>
        <w:t>总页数：152</w:t>
      </w:r>
    </w:p>
    <w:p>
      <w:r>
        <w:t>更多请访问教客网: www.jiaokey.com</w:t>
      </w:r>
    </w:p>
    <w:p>
      <w:r>
        <w:t>民族茶文化2018  上 评论地址：https://www.jiaokey.com/book/detail/14551806.html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