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生态优质烟叶生产技术模式研究  以云烟品牌·重庆基地为例</w:t>
      </w:r>
    </w:p>
    <w:p>
      <w:r>
        <w:rPr>
          <w:rFonts w:ascii="宋体" w:hAnsi="宋体" w:eastAsia="宋体"/>
          <w:sz w:val="24"/>
        </w:rPr>
        <w:t>叶协锋主编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生态优质烟叶生产技术模式研究  以云烟品牌·重庆基地为例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叶协锋主编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本书出售、求购地址：https://www.jiaokey.com/book/detail/14551925.html</w:t>
      </w:r>
    </w:p>
    <w:p>
      <w:r>
        <w:t>更多相关图书推荐：https://www.jiaokey.com</w:t>
      </w:r>
    </w:p>
    <w:p>
      <w:r>
        <w:t>叶协锋主编 其他作品：https://www.jiaokey.com/tag/叶协锋主编.html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关键词搜索：https://www.jiaokey.com/tag/生态优质烟叶生产技术模式研究  以云烟品牌·重庆基地为例.html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