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近代山区社会的习惯、契约和权利  龙泉司法档案的社会史研究</w:t>
      </w:r>
    </w:p>
    <w:p>
      <w:r>
        <w:rPr>
          <w:rFonts w:ascii="宋体" w:hAnsi="宋体" w:eastAsia="宋体"/>
          <w:sz w:val="24"/>
        </w:rPr>
        <w:t>杜正贞著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近代山区社会的习惯、契约和权利  龙泉司法档案的社会史研究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本书出售、求购地址：https://www.jiaokey.com/book/detail/14552136.html</w:t>
      </w:r>
    </w:p>
    <w:p>
      <w:r>
        <w:t>更多相关图书推荐：https://www.jiaokey.com</w:t>
      </w:r>
    </w:p>
    <w:p>
      <w:r>
        <w:t>杜正贞著 其他作品：https://www.jiaokey.com/tag/杜正贞著.html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关键词搜索：https://www.jiaokey.com/tag/近代山区社会的习惯、契约和权利  龙泉司法档案的社会史研究.html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