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书名：对自己狠一点，才能活得鲜衣怒马</w:t>
      </w:r>
    </w:p>
    <w:p>
      <w:r>
        <w:t>作者：易小宛著</w:t>
      </w:r>
    </w:p>
    <w:p>
      <w:r>
        <w:t>出版社：南昌:百花洲文艺出版社,2019.01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对自己狠一点，才能活得鲜衣怒马 评论地址：https://www.jiaokey.com/book/detail/14552306.html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