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书名：我和小姐姐克拉拉  1  我和小姐姐  注音版</w:t>
      </w:r>
    </w:p>
    <w:p>
      <w:r>
        <w:t>作者：（德）迪米特尔·茵可夫著；程玮译</w:t>
      </w:r>
    </w:p>
    <w:p>
      <w:r>
        <w:t>出版社：南昌:二十一世纪出版社,2018.07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我和小姐姐克拉拉  1  我和小姐姐  注音版 评论地址：https://www.jiaokey.com/book/detail/14552315.html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