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书名：爸爸的稀奇古怪故事集</w:t>
      </w:r>
    </w:p>
    <w:p>
      <w:r>
        <w:t>作者：（法）汤米·温格尔著绘；张亦琦译</w:t>
      </w:r>
    </w:p>
    <w:p>
      <w:r>
        <w:t>出版社：上海:文汇出版社,2019.03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爸爸的稀奇古怪故事集 评论地址：https://www.jiaokey.com/book/detail/14552326.html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