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书名：找呀找呀找便便</w:t>
      </w:r>
    </w:p>
    <w:p>
      <w:r>
        <w:t>作者：（日）木村太亮文图；张柳丽译</w:t>
      </w:r>
    </w:p>
    <w:p>
      <w:r>
        <w:t>出版社：北京联合出版公司,2019.03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找呀找呀找便便 评论地址：https://www.jiaokey.com/book/detail/14552356.html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