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书名：2018中国年度儿童文学</w:t>
      </w:r>
    </w:p>
    <w:p>
      <w:r>
        <w:t>作者：中国作家协会儿童文学委员会选编；高洪波，方卫平主编</w:t>
      </w:r>
    </w:p>
    <w:p>
      <w:r>
        <w:t>出版社：桂林:漓江出版社,2019.01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2018中国年度儿童文学 评论地址：https://www.jiaokey.com/book/detail/14552363.html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