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书名：彩乌鸦系列  6  乌鸦理查</w:t>
      </w:r>
    </w:p>
    <w:p>
      <w:r>
        <w:t>作者：埃迪特·施爱伯-维克著；湘雪译</w:t>
      </w:r>
    </w:p>
    <w:p>
      <w:r>
        <w:t>出版社：南昌:二十一世纪出版社,2018.05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彩乌鸦系列  6  乌鸦理查 评论地址：https://www.jiaokey.com/book/detail/14552393.html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