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书名：想太多的猫和淡定的狗</w:t>
      </w:r>
    </w:p>
    <w:p>
      <w:r>
        <w:t>作者：（英）安迪·莱利著；孙晔译</w:t>
      </w:r>
    </w:p>
    <w:p>
      <w:r>
        <w:t>出版社：海口:南海出版公司,2018.11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想太多的猫和淡定的狗 评论地址：https://www.jiaokey.com/book/detail/14552492.html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