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书名：塔拉尼斯之鹰</w:t>
      </w:r>
    </w:p>
    <w:p>
      <w:r>
        <w:t>作者：（英）艾利克斯·伍尔夫著；张秀娟译</w:t>
      </w:r>
    </w:p>
    <w:p>
      <w:r>
        <w:t>出版社：杭州:浙江文艺出版社,2019.01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塔拉尼斯之鹰 评论地址：https://www.jiaokey.com/book/detail/14552502.html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