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书名：桂冠国际大奖儿童文学  小鼠弗雷德</w:t>
      </w:r>
    </w:p>
    <w:p>
      <w:r>
        <w:t>作者：（美）辛西娅·沃伊特著；（英）路易丝·耶茨插画；谢毓洁译</w:t>
      </w:r>
    </w:p>
    <w:p>
      <w:r>
        <w:t>出版社：昆明：晨光出版社</w:t>
      </w:r>
    </w:p>
    <w:p>
      <w:r>
        <w:t>出版日期：2015</w:t>
      </w:r>
    </w:p>
    <w:p>
      <w:r>
        <w:t>总页数：248</w:t>
      </w:r>
    </w:p>
    <w:p>
      <w:r>
        <w:t>更多请访问教客网: www.jiaokey.com</w:t>
      </w:r>
    </w:p>
    <w:p>
      <w:r>
        <w:t>桂冠国际大奖儿童文学  小鼠弗雷德 评论地址：https://www.jiaokey.com/book/detail/14552518.html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