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书名：亡者交响曲</w:t>
      </w:r>
    </w:p>
    <w:p>
      <w:r>
        <w:t>作者：（伊朗）阿巴斯·马阿鲁菲著；穆宏燕译</w:t>
      </w:r>
    </w:p>
    <w:p>
      <w:r>
        <w:t>出版社：北京:五洲传播出版社,2019.04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亡者交响曲 评论地址：https://www.jiaokey.com/book/detail/14552547.html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