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书名：白话精编史记</w:t>
      </w:r>
    </w:p>
    <w:p>
      <w:r>
        <w:t>作者：（西汉）司马迁著；王正刚编译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白话精编史记 评论地址：https://www.jiaokey.com/book/detail/14552563.html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