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纪念通辽市政协成立五十周年文集</w:t>
      </w:r>
    </w:p>
    <w:p>
      <w:r>
        <w:t>作者：通辽市政协办公厅编</w:t>
      </w:r>
    </w:p>
    <w:p>
      <w:r>
        <w:t>出版社：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风雨同舟  纪念通辽市政协成立五十周年文集 评论地址：https://www.jiaokey.com/book/detail/14552873.html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