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书名：航母舰队司令  弗兰克·杰克·弗莱彻、美国海军与太平洋战争</w:t>
      </w:r>
    </w:p>
    <w:p>
      <w:r>
        <w:t>作者：（美）约翰·B.伦德斯特罗姆著；胡毅秉译</w:t>
      </w:r>
    </w:p>
    <w:p>
      <w:r>
        <w:t>出版社：长春:吉林文史出版社,2019.01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航母舰队司令  弗兰克·杰克·弗莱彻、美国海军与太平洋战争 评论地址：https://www.jiaokey.com/book/detail/14553032.html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