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书名：科尔沁文学作品精选</w:t>
      </w:r>
    </w:p>
    <w:p>
      <w:r>
        <w:t>作者：冯庆褀编</w:t>
      </w:r>
    </w:p>
    <w:p>
      <w:r>
        <w:t>出版社：北京:团结出版社,2017.07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科尔沁文学作品精选 评论地址：https://www.jiaokey.com/book/detail/14553078.html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