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合成燃料生产气化法的原理  工艺及应用</w:t>
      </w:r>
    </w:p>
    <w:p>
      <w:r>
        <w:rPr>
          <w:rFonts w:ascii="宋体" w:hAnsi="宋体" w:eastAsia="宋体"/>
          <w:sz w:val="24"/>
        </w:rPr>
        <w:t>R Luque，J 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合成燃料生产气化法的原理  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Luque，J 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本书出售、求购地址：https://www.jiaokey.com/book/detail/14553167.html</w:t>
      </w:r>
    </w:p>
    <w:p>
      <w:r>
        <w:t>更多相关图书推荐：https://www.jiaokey.com</w:t>
      </w:r>
    </w:p>
    <w:p>
      <w:r>
        <w:t>R Luque，J Speight 其他作品：https://www.jiaokey.com/tag/R Luque，J Speight.html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关键词搜索：https://www.jiaokey.com/tag/合成燃料生产气化法的原理  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