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书名：继发性骨质疏松症治疗</w:t>
      </w:r>
    </w:p>
    <w:p>
      <w:r>
        <w:t>作者：邵敏，陈希，徐绍俊主编</w:t>
      </w:r>
    </w:p>
    <w:p>
      <w:r>
        <w:t>出版社：广州:广东科技出版社,2018.11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继发性骨质疏松症治疗 评论地址：https://www.jiaokey.com/book/detail/14553462.html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