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书名：吕凤子文集校释</w:t>
      </w:r>
    </w:p>
    <w:p>
      <w:r>
        <w:t>作者：吕凤子著</w:t>
      </w:r>
    </w:p>
    <w:p>
      <w:r>
        <w:t>出版社：镇江:江苏大学出版社,2018.09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吕凤子文集校释 评论地址：https://www.jiaokey.com/book/detail/14553482.html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