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  戏曲·影视·传播学杂论</w:t>
      </w:r>
    </w:p>
    <w:p>
      <w:r>
        <w:t>作者：姚昶，刘瑾璐著</w:t>
      </w:r>
    </w:p>
    <w:p>
      <w:r>
        <w:t>出版社：北京：中国戏剧出版社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融合与创新  戏曲·影视·传播学杂论 评论地址：https://www.jiaokey.com/book/detail/14553626.html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