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书名：实用康复护理学</w:t>
      </w:r>
    </w:p>
    <w:p>
      <w:r>
        <w:t>作者：陈爱萍，谢家兴主编</w:t>
      </w:r>
    </w:p>
    <w:p>
      <w:r>
        <w:t>出版社：北京:中国医药科技出版社,2018.07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实用康复护理学 评论地址：https://www.jiaokey.com/book/detail/14553781.html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