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农村抽样调查空间化样本抽选与总体推断研究</w:t>
      </w:r>
    </w:p>
    <w:p>
      <w:r>
        <w:rPr>
          <w:rFonts w:ascii="宋体" w:hAnsi="宋体" w:eastAsia="宋体"/>
          <w:sz w:val="24"/>
        </w:rPr>
        <w:t>王迪，周清波，王汶等著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农村抽样调查空间化样本抽选与总体推断研究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王迪，周清波，王汶等著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本书出售、求购地址：https://www.jiaokey.com/book/detail/14554115.html</w:t>
      </w:r>
    </w:p>
    <w:p>
      <w:r>
        <w:t>更多相关图书推荐：https://www.jiaokey.com</w:t>
      </w:r>
    </w:p>
    <w:p>
      <w:r>
        <w:t>王迪，周清波，王汶等著 其他作品：https://www.jiaokey.com/tag/王迪，周清波，王汶等著.html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关键词搜索：https://www.jiaokey.com/tag/农村抽样调查空间化样本抽选与总体推断研究.html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