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  2017年版</w:t>
      </w:r>
    </w:p>
    <w:p>
      <w:r>
        <w:rPr>
          <w:rFonts w:ascii="宋体" w:hAnsi="宋体" w:eastAsia="宋体"/>
          <w:sz w:val="24"/>
        </w:rPr>
        <w:t>兰定筠,杨莉琼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兰定筠,杨莉琼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9787518206490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建筑造价管理-资格考试-题解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兰定筠、杨莉琼主编的《建设工程造价管理(2017年版全国造价工程师执业资格考试模拟试题与解析)》按2013年版《全国造价工程师执业资格考试大纲》和2017年修订的培训教材进行编写。模拟试题的考点内容基本覆盖了考试大纲所规定的内容，并体现了考试大纲对知识点的具体要求。“模拟试题答案与解析”的解答依据“答案与解析”部分除给出每道题的详细解答过程外，还对解答技巧、解题规律进行提示。对概念型题目、判断型题目给出详细解答的依据和结果，对计算型题目给出详细解答过程，包括解答依据、计算步骤和解答结果。对题目的知识点进行解析，并密切结合历年全国造价工程师考试真题进行编写。解析部分对相关知识点进行系统归纳、总结，利于考生全面掌握和熟悉相关知识点。</w:t>
      </w:r>
    </w:p>
    <w:p/>
    <w:p>
      <w:r>
        <w:t>本书出售、求购地址：https://www.jiaokey.com/book/detail/14554175.html</w:t>
      </w:r>
    </w:p>
    <w:p>
      <w:r>
        <w:t>更多施工组织与计划图书推荐：https://www.jiaokey.com</w:t>
      </w:r>
    </w:p>
    <w:p>
      <w:r>
        <w:t>兰定筠,杨莉琼 其他作品：https://www.jiaokey.com/tag/兰定筠,杨莉琼.html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关键词搜索：https://www.jiaokey.com/tag/建筑造价管理-资格考试-题解.html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