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书名：不再害羞  如何提高你的社会适应力</w:t>
      </w:r>
    </w:p>
    <w:p>
      <w:r>
        <w:t>作者：（美）菲利普·津巴多（Philip G. Zimbardo）著</w:t>
      </w:r>
    </w:p>
    <w:p>
      <w:r>
        <w:t>出版社：北京联合出版公司,2018.12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不再害羞  如何提高你的社会适应力 评论地址：https://www.jiaokey.com/book/detail/14554809.html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