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书名：青春之光  成长卷  我想听到你们的掌声</w:t>
      </w:r>
    </w:p>
    <w:p>
      <w:r>
        <w:t>作者：一路开花编</w:t>
      </w:r>
    </w:p>
    <w:p>
      <w:r>
        <w:t>出版社：北京:煤炭工业出版社,2018.08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青春之光  成长卷  我想听到你们的掌声 评论地址：https://www.jiaokey.com/book/detail/14554810.html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