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书名：阿道尔夫</w:t>
      </w:r>
    </w:p>
    <w:p>
      <w:r>
        <w:t>作者：（法）贡斯当著；黄天源译</w:t>
      </w:r>
    </w:p>
    <w:p>
      <w:r>
        <w:t>出版社：桂林:漓江出版社,2019.05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阿道尔夫 评论地址：https://www.jiaokey.com/book/detail/14554817.html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