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书名：达·芬奇手稿</w:t>
      </w:r>
    </w:p>
    <w:p>
      <w:r>
        <w:t>作者：（法）杰拉德·德尼佐著；胡莲等译</w:t>
      </w:r>
    </w:p>
    <w:p>
      <w:r>
        <w:t>出版社：江苏凤凰科学技术出版社,2019.04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达·芬奇手稿 评论地址：https://www.jiaokey.com/book/detail/14554835.html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