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书名：区块链在中国  它将如何颠覆未来</w:t>
      </w:r>
    </w:p>
    <w:p>
      <w:r>
        <w:t>作者：刘兴亮著</w:t>
      </w:r>
    </w:p>
    <w:p>
      <w:r>
        <w:t>出版社：北京:中国友谊出版公司,2019.03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区块链在中国  它将如何颠覆未来 评论地址：https://www.jiaokey.com/book/detail/14554839.html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