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书名：城市与群星  精装版</w:t>
      </w:r>
    </w:p>
    <w:p>
      <w:r>
        <w:t>作者：（英）阿瑟·克拉克著；周晓贤译</w:t>
      </w:r>
    </w:p>
    <w:p>
      <w:r>
        <w:t>出版社：成都:四川科学技术出版社,2018.10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城市与群星  精装版 评论地址：https://www.jiaokey.com/book/detail/14554852.html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